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будівлі та благоустрій прилеглої території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72FE">
        <w:rPr>
          <w:rFonts w:ascii="Times New Roman" w:eastAsia="Times New Roman" w:hAnsi="Times New Roman"/>
          <w:sz w:val="28"/>
          <w:szCs w:val="28"/>
          <w:lang w:eastAsia="ru-RU"/>
        </w:rPr>
        <w:t>92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172FE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="005172FE">
        <w:rPr>
          <w:rFonts w:ascii="Times New Roman" w:eastAsia="Times New Roman" w:hAnsi="Times New Roman"/>
          <w:sz w:val="28"/>
          <w:szCs w:val="28"/>
          <w:lang w:eastAsia="ru-RU"/>
        </w:rPr>
        <w:t>Камишева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72FE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2FE" w:rsidRPr="005172FE">
        <w:rPr>
          <w:rFonts w:ascii="Times New Roman" w:eastAsia="Times New Roman" w:hAnsi="Times New Roman"/>
          <w:sz w:val="28"/>
          <w:szCs w:val="28"/>
          <w:lang w:eastAsia="ru-RU"/>
        </w:rPr>
        <w:t>UA-2021-05-06-001098-b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57661">
        <w:rPr>
          <w:rFonts w:ascii="Times New Roman" w:hAnsi="Times New Roman"/>
          <w:sz w:val="28"/>
          <w:szCs w:val="28"/>
        </w:rPr>
        <w:t>будівлі та благоустрою прилеглої території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857661">
        <w:rPr>
          <w:rFonts w:ascii="Times New Roman" w:hAnsi="Times New Roman"/>
          <w:sz w:val="28"/>
          <w:szCs w:val="28"/>
        </w:rPr>
        <w:t>2</w:t>
      </w:r>
      <w:r w:rsidR="005172FE">
        <w:rPr>
          <w:rFonts w:ascii="Times New Roman" w:hAnsi="Times New Roman"/>
          <w:sz w:val="28"/>
          <w:szCs w:val="28"/>
        </w:rPr>
        <w:t>92</w:t>
      </w:r>
      <w:r w:rsidR="0055410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F07D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172FE">
        <w:rPr>
          <w:rFonts w:ascii="Times New Roman" w:eastAsia="Times New Roman" w:hAnsi="Times New Roman"/>
          <w:sz w:val="28"/>
          <w:szCs w:val="28"/>
          <w:lang w:eastAsia="ru-RU"/>
        </w:rPr>
        <w:t>1 279 400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2FE">
        <w:rPr>
          <w:rFonts w:ascii="Times New Roman" w:eastAsia="Times New Roman" w:hAnsi="Times New Roman"/>
          <w:sz w:val="28"/>
          <w:szCs w:val="28"/>
          <w:lang w:eastAsia="ru-RU"/>
        </w:rPr>
        <w:t>1 279 400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661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3AD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39</cp:revision>
  <cp:lastPrinted>2021-03-22T13:14:00Z</cp:lastPrinted>
  <dcterms:created xsi:type="dcterms:W3CDTF">2021-03-17T12:08:00Z</dcterms:created>
  <dcterms:modified xsi:type="dcterms:W3CDTF">2021-05-06T11:06:00Z</dcterms:modified>
</cp:coreProperties>
</file>